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3D11" w14:textId="2CF89856" w:rsidR="004C27CD" w:rsidRDefault="00BB2A41" w:rsidP="00BB2A41">
      <w:pPr>
        <w:spacing w:after="0" w:line="240" w:lineRule="auto"/>
        <w:jc w:val="center"/>
      </w:pPr>
      <w:r w:rsidRPr="00BB2A41">
        <w:rPr>
          <w:b/>
          <w:color w:val="EE0000"/>
          <w:sz w:val="32"/>
        </w:rPr>
        <w:t xml:space="preserve">AI </w:t>
      </w:r>
      <w:r w:rsidR="00000000" w:rsidRPr="00BB2A41">
        <w:rPr>
          <w:b/>
          <w:color w:val="EE0000"/>
          <w:sz w:val="32"/>
        </w:rPr>
        <w:t xml:space="preserve">Crisis Communications </w:t>
      </w:r>
      <w:r w:rsidRPr="00BB2A41">
        <w:rPr>
          <w:b/>
          <w:color w:val="EE0000"/>
          <w:sz w:val="32"/>
        </w:rPr>
        <w:t>Summary Checklist</w:t>
      </w:r>
      <w:r w:rsidR="00000000" w:rsidRPr="00BB2A41">
        <w:rPr>
          <w:b/>
          <w:color w:val="EE0000"/>
          <w:sz w:val="3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0"/>
        <w:gridCol w:w="5400"/>
      </w:tblGrid>
      <w:tr w:rsidR="004C27CD" w14:paraId="0F0CE992" w14:textId="77777777">
        <w:tc>
          <w:tcPr>
            <w:tcW w:w="5400" w:type="dxa"/>
          </w:tcPr>
          <w:p w14:paraId="60F79229" w14:textId="77777777" w:rsidR="00BB2A41" w:rsidRDefault="00000000" w:rsidP="00BB2A41">
            <w:pPr>
              <w:spacing w:after="0" w:line="240" w:lineRule="auto"/>
            </w:pPr>
            <w:r>
              <w:rPr>
                <w:b/>
              </w:rPr>
              <w:t>Purpose</w:t>
            </w:r>
            <w:r>
              <w:rPr>
                <w:b/>
              </w:rPr>
              <w:br/>
            </w:r>
            <w:r>
              <w:t>☐ Defined and approved</w:t>
            </w:r>
            <w:r>
              <w:br/>
              <w:t>________________________</w:t>
            </w:r>
            <w:r w:rsidR="00BB2A41">
              <w:t>_______________________</w:t>
            </w:r>
            <w:r>
              <w:t>___</w:t>
            </w:r>
            <w:r>
              <w:br/>
            </w:r>
            <w:r w:rsidR="00BB2A41">
              <w:t>__________________________________________________</w:t>
            </w:r>
            <w:r w:rsidR="00BB2A41">
              <w:br/>
              <w:t>__________________________________________________</w:t>
            </w:r>
          </w:p>
          <w:p w14:paraId="4BEE6ABE" w14:textId="14AF1014" w:rsidR="00BB2A41" w:rsidRDefault="00000000" w:rsidP="00BB2A41">
            <w:pPr>
              <w:spacing w:after="0" w:line="240" w:lineRule="auto"/>
            </w:pPr>
            <w:r>
              <w:br/>
            </w:r>
            <w:r>
              <w:rPr>
                <w:b/>
              </w:rPr>
              <w:t>1. Approved AI Tools</w:t>
            </w:r>
            <w:r>
              <w:rPr>
                <w:b/>
              </w:rPr>
              <w:br/>
            </w:r>
          </w:p>
          <w:p w14:paraId="06C2C655" w14:textId="77777777" w:rsidR="00BB2A41" w:rsidRDefault="00000000" w:rsidP="00BB2A41">
            <w:pPr>
              <w:spacing w:after="0" w:line="240" w:lineRule="auto"/>
            </w:pPr>
            <w:r>
              <w:t xml:space="preserve">Tools: </w:t>
            </w:r>
          </w:p>
          <w:p w14:paraId="62ABB581" w14:textId="77777777" w:rsidR="00BB2A41" w:rsidRDefault="00000000" w:rsidP="00BB2A41">
            <w:pPr>
              <w:spacing w:after="0" w:line="240" w:lineRule="auto"/>
            </w:pPr>
            <w:r>
              <w:t>_____________________</w:t>
            </w:r>
            <w:r w:rsidR="00BB2A41">
              <w:t>_____________________________</w:t>
            </w:r>
            <w:r>
              <w:br/>
              <w:t>___________________________</w:t>
            </w:r>
            <w:r w:rsidR="00BB2A41">
              <w:t>_______________________</w:t>
            </w:r>
          </w:p>
          <w:p w14:paraId="049B7C5E" w14:textId="58482476" w:rsidR="00BB2A41" w:rsidRDefault="00BB2A41" w:rsidP="00BB2A41">
            <w:pPr>
              <w:spacing w:after="0" w:line="240" w:lineRule="auto"/>
            </w:pPr>
            <w:r>
              <w:t>__________________________________________________</w:t>
            </w:r>
            <w:r>
              <w:br/>
              <w:t>__________________________________________________</w:t>
            </w:r>
          </w:p>
          <w:p w14:paraId="389F7057" w14:textId="77777777" w:rsidR="00BB2A41" w:rsidRDefault="00000000" w:rsidP="00BB2A41">
            <w:pPr>
              <w:spacing w:after="0" w:line="240" w:lineRule="auto"/>
            </w:pPr>
            <w:r>
              <w:br/>
              <w:t>Enterprise: ☐ Yes ☐ No</w:t>
            </w:r>
            <w:r>
              <w:br/>
            </w:r>
          </w:p>
          <w:p w14:paraId="14B205B5" w14:textId="56669643" w:rsidR="00BB2A41" w:rsidRDefault="00000000" w:rsidP="00BB2A41">
            <w:pPr>
              <w:spacing w:after="0" w:line="240" w:lineRule="auto"/>
            </w:pPr>
            <w:r>
              <w:t>Access</w:t>
            </w:r>
            <w:r>
              <w:br/>
              <w:t>Roles: _____________________</w:t>
            </w:r>
            <w:r>
              <w:br/>
            </w:r>
          </w:p>
          <w:p w14:paraId="1AC9BE86" w14:textId="304CFDD1" w:rsidR="004C27CD" w:rsidRDefault="00000000" w:rsidP="00BB2A41">
            <w:pPr>
              <w:spacing w:after="0" w:line="240" w:lineRule="auto"/>
            </w:pPr>
            <w:r>
              <w:t>Devices: ☐ Allowed ☐ Not allowed</w:t>
            </w:r>
            <w:r>
              <w:br/>
            </w:r>
            <w:r>
              <w:br/>
            </w:r>
            <w:r>
              <w:rPr>
                <w:b/>
              </w:rPr>
              <w:t>2. Prohibited Inputs</w:t>
            </w:r>
            <w:r>
              <w:rPr>
                <w:b/>
              </w:rPr>
              <w:br/>
            </w:r>
            <w:r>
              <w:t>☐ Confidential details</w:t>
            </w:r>
            <w:r>
              <w:br/>
              <w:t>☐ Investigations</w:t>
            </w:r>
            <w:r>
              <w:br/>
              <w:t>☐ Personal data</w:t>
            </w:r>
            <w:r>
              <w:br/>
              <w:t>☐ Legal strategy</w:t>
            </w:r>
            <w:r>
              <w:br/>
              <w:t>☐ Internal comms</w:t>
            </w:r>
            <w:r>
              <w:br/>
              <w:t>☐ Embargoed info</w:t>
            </w:r>
            <w:r>
              <w:br/>
            </w:r>
            <w:r>
              <w:br/>
            </w:r>
            <w:r>
              <w:rPr>
                <w:b/>
              </w:rPr>
              <w:t>3. Permitted Use</w:t>
            </w:r>
            <w:r>
              <w:rPr>
                <w:b/>
              </w:rPr>
              <w:br/>
            </w:r>
            <w:r>
              <w:t>☐ Rewrite content</w:t>
            </w:r>
            <w:r>
              <w:br/>
              <w:t>☐ Adapt messaging</w:t>
            </w:r>
            <w:r>
              <w:br/>
              <w:t>☐ Draft FAQs</w:t>
            </w:r>
            <w:r>
              <w:br/>
              <w:t>☐ Translate</w:t>
            </w:r>
            <w:r>
              <w:br/>
              <w:t>☐ Summarize</w:t>
            </w:r>
            <w:r>
              <w:br/>
              <w:t>Other: _____________________</w:t>
            </w:r>
            <w:r>
              <w:br/>
            </w:r>
            <w:r>
              <w:br/>
            </w:r>
            <w:r>
              <w:rPr>
                <w:b/>
              </w:rPr>
              <w:t>4. Restricted Outputs</w:t>
            </w:r>
            <w:r>
              <w:rPr>
                <w:b/>
              </w:rPr>
              <w:br/>
            </w:r>
            <w:r>
              <w:t>☐ Timelines</w:t>
            </w:r>
            <w:r>
              <w:br/>
              <w:t>☐ Estimates</w:t>
            </w:r>
            <w:r>
              <w:br/>
              <w:t>☐ Root cause</w:t>
            </w:r>
            <w:r>
              <w:br/>
              <w:t>☐ Blame</w:t>
            </w:r>
            <w:r>
              <w:br/>
              <w:t>☐ Quotes</w:t>
            </w:r>
            <w:r>
              <w:br/>
              <w:t>☐ Guarantees</w:t>
            </w:r>
            <w:r>
              <w:br/>
              <w:t>☐ Legal conclusions</w:t>
            </w:r>
            <w:r>
              <w:br/>
            </w:r>
          </w:p>
        </w:tc>
        <w:tc>
          <w:tcPr>
            <w:tcW w:w="5400" w:type="dxa"/>
          </w:tcPr>
          <w:p w14:paraId="33EDBDC5" w14:textId="77777777" w:rsidR="00BB2A41" w:rsidRDefault="00000000" w:rsidP="00BB2A41">
            <w:pPr>
              <w:spacing w:after="0" w:line="240" w:lineRule="auto"/>
            </w:pPr>
            <w:r>
              <w:rPr>
                <w:b/>
              </w:rPr>
              <w:t>5. Human Review</w:t>
            </w:r>
            <w:r>
              <w:rPr>
                <w:b/>
              </w:rPr>
              <w:br/>
            </w:r>
          </w:p>
          <w:p w14:paraId="4F77B39F" w14:textId="77777777" w:rsidR="00BB2A41" w:rsidRDefault="00000000" w:rsidP="00BB2A41">
            <w:pPr>
              <w:spacing w:after="0" w:line="240" w:lineRule="auto"/>
            </w:pPr>
            <w:r>
              <w:t>Reviewed by: ________</w:t>
            </w:r>
            <w:r w:rsidR="00BB2A41">
              <w:t>_______________________________</w:t>
            </w:r>
            <w:r>
              <w:t>_____</w:t>
            </w:r>
            <w:r>
              <w:br/>
            </w:r>
          </w:p>
          <w:p w14:paraId="699DD252" w14:textId="669A7B43" w:rsidR="00BB2A41" w:rsidRDefault="00000000" w:rsidP="00BB2A41">
            <w:pPr>
              <w:spacing w:after="0" w:line="240" w:lineRule="auto"/>
            </w:pPr>
            <w:r>
              <w:t>☐ Fact-checked</w:t>
            </w:r>
            <w:r>
              <w:br/>
              <w:t>☐ Legal review</w:t>
            </w:r>
            <w:r>
              <w:br/>
            </w:r>
          </w:p>
          <w:p w14:paraId="3CCB2CA6" w14:textId="77777777" w:rsidR="00BB2A41" w:rsidRDefault="00000000" w:rsidP="00BB2A41">
            <w:pPr>
              <w:spacing w:after="0" w:line="240" w:lineRule="auto"/>
            </w:pPr>
            <w:r>
              <w:t>External:</w:t>
            </w:r>
            <w:r>
              <w:br/>
              <w:t>☐ Two-person review</w:t>
            </w:r>
            <w:r>
              <w:br/>
            </w:r>
            <w:r>
              <w:br/>
            </w:r>
            <w:r>
              <w:rPr>
                <w:b/>
              </w:rPr>
              <w:t>6. Escalation &amp; Approval</w:t>
            </w:r>
            <w:r>
              <w:rPr>
                <w:b/>
              </w:rPr>
              <w:br/>
            </w:r>
          </w:p>
          <w:p w14:paraId="4BE0167E" w14:textId="77777777" w:rsidR="00BB2A41" w:rsidRDefault="00000000" w:rsidP="00BB2A41">
            <w:pPr>
              <w:spacing w:after="0" w:line="240" w:lineRule="auto"/>
            </w:pPr>
            <w:r>
              <w:t>Final approver: _____</w:t>
            </w:r>
            <w:r w:rsidR="00BB2A41">
              <w:t>_______________________________</w:t>
            </w:r>
            <w:r>
              <w:t>_____</w:t>
            </w:r>
            <w:r>
              <w:br/>
              <w:t>Legal triggers: ________</w:t>
            </w:r>
            <w:r w:rsidR="00BB2A41">
              <w:t>________________________________</w:t>
            </w:r>
            <w:r>
              <w:t>__</w:t>
            </w:r>
            <w:r>
              <w:br/>
              <w:t>_________________</w:t>
            </w:r>
            <w:r w:rsidR="00BB2A41">
              <w:t>___________________________________</w:t>
            </w:r>
            <w:r>
              <w:t>_______</w:t>
            </w:r>
            <w:r>
              <w:br/>
              <w:t>After-hours: ____________</w:t>
            </w:r>
            <w:r w:rsidR="00BB2A41">
              <w:t>________</w:t>
            </w:r>
            <w:r>
              <w:t>________________________</w:t>
            </w:r>
            <w:r>
              <w:br/>
            </w:r>
            <w:r>
              <w:br/>
            </w:r>
            <w:r>
              <w:rPr>
                <w:b/>
              </w:rPr>
              <w:t>7. Tone &amp; Messaging</w:t>
            </w:r>
            <w:r>
              <w:rPr>
                <w:b/>
              </w:rPr>
              <w:br/>
            </w:r>
            <w:r>
              <w:t>☐ Clear ☐ Calm ☐ Accountable ☐ Fact-based</w:t>
            </w:r>
            <w:r>
              <w:br/>
            </w:r>
          </w:p>
          <w:p w14:paraId="4B238AA0" w14:textId="0FFBD9D2" w:rsidR="00BB2A41" w:rsidRDefault="00000000" w:rsidP="00BB2A41">
            <w:pPr>
              <w:spacing w:after="0" w:line="240" w:lineRule="auto"/>
            </w:pPr>
            <w:r>
              <w:t>Avoid:</w:t>
            </w:r>
            <w:r>
              <w:br/>
              <w:t>☐ Speculation ☐ Overpromising</w:t>
            </w:r>
            <w:r>
              <w:br/>
              <w:t>☐ Blame ☐ Unverified</w:t>
            </w:r>
            <w:r>
              <w:br/>
            </w:r>
            <w:r>
              <w:br/>
            </w:r>
            <w:r>
              <w:rPr>
                <w:b/>
              </w:rPr>
              <w:t>8. Recordkeeping</w:t>
            </w:r>
            <w:r>
              <w:rPr>
                <w:b/>
              </w:rPr>
              <w:br/>
            </w:r>
            <w:r>
              <w:t>☐ Drafts stored</w:t>
            </w:r>
            <w:r>
              <w:br/>
              <w:t>☐ Version history</w:t>
            </w:r>
            <w:r>
              <w:br/>
              <w:t>☐ Approvals tracked</w:t>
            </w:r>
            <w:r>
              <w:br/>
              <w:t>☐ Prompts logged</w:t>
            </w:r>
            <w:r>
              <w:br/>
            </w:r>
          </w:p>
          <w:p w14:paraId="489ECC35" w14:textId="61C12E8C" w:rsidR="004C27CD" w:rsidRDefault="00000000" w:rsidP="00BB2A41">
            <w:pPr>
              <w:spacing w:after="0" w:line="240" w:lineRule="auto"/>
            </w:pPr>
            <w:r>
              <w:t>System: _________________</w:t>
            </w:r>
            <w:r>
              <w:br/>
            </w:r>
            <w:r>
              <w:br/>
            </w:r>
            <w:r>
              <w:rPr>
                <w:b/>
              </w:rPr>
              <w:t>9. Training</w:t>
            </w:r>
            <w:r>
              <w:rPr>
                <w:b/>
              </w:rPr>
              <w:br/>
            </w:r>
            <w:r>
              <w:t>☐ Annual training</w:t>
            </w:r>
            <w:r>
              <w:br/>
              <w:t>☐ Crisis simulations</w:t>
            </w:r>
            <w:r>
              <w:br/>
              <w:t>☐ AI guidelines</w:t>
            </w:r>
            <w:r>
              <w:br/>
            </w:r>
            <w:r>
              <w:br/>
            </w:r>
            <w:r>
              <w:rPr>
                <w:b/>
              </w:rPr>
              <w:t>Policy Principle</w:t>
            </w:r>
            <w:r>
              <w:rPr>
                <w:b/>
              </w:rPr>
              <w:br/>
            </w:r>
            <w:r>
              <w:t>AI use is: ☐ Controlled ☐ Reviewed ☐ Governed</w:t>
            </w:r>
            <w:r>
              <w:br/>
            </w:r>
            <w:r>
              <w:br/>
            </w:r>
            <w:r>
              <w:rPr>
                <w:b/>
              </w:rPr>
              <w:t>Approval</w:t>
            </w:r>
            <w:r>
              <w:rPr>
                <w:b/>
              </w:rPr>
              <w:br/>
            </w:r>
            <w:r w:rsidRPr="00BB2A41">
              <w:rPr>
                <w:color w:val="7F7F7F" w:themeColor="text1" w:themeTint="80"/>
              </w:rPr>
              <w:t>Owner: _____</w:t>
            </w:r>
            <w:r w:rsidR="00BB2A41" w:rsidRPr="00BB2A41">
              <w:rPr>
                <w:color w:val="7F7F7F" w:themeColor="text1" w:themeTint="80"/>
              </w:rPr>
              <w:t>______________________________________</w:t>
            </w:r>
            <w:r w:rsidRPr="00BB2A41">
              <w:rPr>
                <w:color w:val="7F7F7F" w:themeColor="text1" w:themeTint="80"/>
              </w:rPr>
              <w:t>____</w:t>
            </w:r>
            <w:r w:rsidRPr="00BB2A41">
              <w:rPr>
                <w:color w:val="7F7F7F" w:themeColor="text1" w:themeTint="80"/>
              </w:rPr>
              <w:br/>
              <w:t>Dept: ____________</w:t>
            </w:r>
            <w:r w:rsidR="00BB2A41" w:rsidRPr="00BB2A41">
              <w:rPr>
                <w:color w:val="7F7F7F" w:themeColor="text1" w:themeTint="80"/>
              </w:rPr>
              <w:t>______________________________</w:t>
            </w:r>
            <w:r w:rsidRPr="00BB2A41">
              <w:rPr>
                <w:color w:val="7F7F7F" w:themeColor="text1" w:themeTint="80"/>
              </w:rPr>
              <w:t>_______</w:t>
            </w:r>
            <w:r w:rsidRPr="00BB2A41">
              <w:rPr>
                <w:color w:val="7F7F7F" w:themeColor="text1" w:themeTint="80"/>
              </w:rPr>
              <w:br/>
              <w:t>Last Updated: ____</w:t>
            </w:r>
            <w:r w:rsidR="00BB2A41" w:rsidRPr="00BB2A41">
              <w:rPr>
                <w:color w:val="7F7F7F" w:themeColor="text1" w:themeTint="80"/>
              </w:rPr>
              <w:t>_____________________________</w:t>
            </w:r>
            <w:r w:rsidRPr="00BB2A41">
              <w:rPr>
                <w:color w:val="7F7F7F" w:themeColor="text1" w:themeTint="80"/>
              </w:rPr>
              <w:t>______</w:t>
            </w:r>
            <w:r w:rsidRPr="00BB2A41">
              <w:rPr>
                <w:color w:val="7F7F7F" w:themeColor="text1" w:themeTint="80"/>
              </w:rPr>
              <w:br/>
              <w:t>Next Review: ______</w:t>
            </w:r>
            <w:r w:rsidR="00BB2A41" w:rsidRPr="00BB2A41">
              <w:rPr>
                <w:color w:val="7F7F7F" w:themeColor="text1" w:themeTint="80"/>
              </w:rPr>
              <w:t>_____________________________</w:t>
            </w:r>
            <w:r w:rsidRPr="00BB2A41">
              <w:rPr>
                <w:color w:val="7F7F7F" w:themeColor="text1" w:themeTint="80"/>
              </w:rPr>
              <w:t>_____</w:t>
            </w:r>
            <w:r w:rsidRPr="00BB2A41">
              <w:rPr>
                <w:color w:val="7F7F7F" w:themeColor="text1" w:themeTint="80"/>
              </w:rPr>
              <w:br/>
            </w:r>
          </w:p>
        </w:tc>
      </w:tr>
    </w:tbl>
    <w:p w14:paraId="7D69311F" w14:textId="77777777" w:rsidR="00A47C1B" w:rsidRDefault="00A47C1B"/>
    <w:sectPr w:rsidR="00A47C1B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1652508">
    <w:abstractNumId w:val="8"/>
  </w:num>
  <w:num w:numId="2" w16cid:durableId="1154107998">
    <w:abstractNumId w:val="6"/>
  </w:num>
  <w:num w:numId="3" w16cid:durableId="1089693810">
    <w:abstractNumId w:val="5"/>
  </w:num>
  <w:num w:numId="4" w16cid:durableId="1217742013">
    <w:abstractNumId w:val="4"/>
  </w:num>
  <w:num w:numId="5" w16cid:durableId="1499614386">
    <w:abstractNumId w:val="7"/>
  </w:num>
  <w:num w:numId="6" w16cid:durableId="1808936109">
    <w:abstractNumId w:val="3"/>
  </w:num>
  <w:num w:numId="7" w16cid:durableId="943731735">
    <w:abstractNumId w:val="2"/>
  </w:num>
  <w:num w:numId="8" w16cid:durableId="1378702986">
    <w:abstractNumId w:val="1"/>
  </w:num>
  <w:num w:numId="9" w16cid:durableId="94630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27CD"/>
    <w:rsid w:val="00A47C1B"/>
    <w:rsid w:val="00AA1D8D"/>
    <w:rsid w:val="00B47730"/>
    <w:rsid w:val="00BB2A41"/>
    <w:rsid w:val="00CB0664"/>
    <w:rsid w:val="00CB23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822623"/>
  <w14:defaultImageDpi w14:val="300"/>
  <w15:docId w15:val="{80C582FD-8E66-424F-B4D4-F9E8EF2E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1699</Characters>
  <Application>Microsoft Office Word</Application>
  <DocSecurity>0</DocSecurity>
  <Lines>62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Nichole Brackett Walters</cp:lastModifiedBy>
  <cp:revision>2</cp:revision>
  <dcterms:created xsi:type="dcterms:W3CDTF">2013-12-23T23:15:00Z</dcterms:created>
  <dcterms:modified xsi:type="dcterms:W3CDTF">2026-03-27T03:25:00Z</dcterms:modified>
  <cp:category/>
</cp:coreProperties>
</file>